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C7EF1" w14:textId="40FB670E" w:rsidR="003136E5" w:rsidRPr="00A45959" w:rsidRDefault="003136E5" w:rsidP="00A45959">
      <w:pPr>
        <w:spacing w:after="0"/>
        <w:jc w:val="both"/>
        <w:rPr>
          <w:sz w:val="20"/>
          <w:szCs w:val="20"/>
          <w:lang w:val="de-DE"/>
        </w:rPr>
      </w:pPr>
    </w:p>
    <w:p w14:paraId="2A1BEAC8" w14:textId="77777777" w:rsidR="003136E5" w:rsidRDefault="003136E5" w:rsidP="00A45959">
      <w:pPr>
        <w:spacing w:after="0"/>
        <w:jc w:val="both"/>
        <w:rPr>
          <w:sz w:val="20"/>
          <w:szCs w:val="20"/>
          <w:lang w:val="de-DE"/>
        </w:rPr>
      </w:pPr>
    </w:p>
    <w:p w14:paraId="26E63AA4" w14:textId="17B5A13C" w:rsidR="005772B2" w:rsidRPr="005772B2" w:rsidRDefault="005772B2" w:rsidP="00A45959">
      <w:pPr>
        <w:spacing w:after="0"/>
        <w:jc w:val="both"/>
        <w:rPr>
          <w:sz w:val="20"/>
          <w:szCs w:val="20"/>
        </w:rPr>
      </w:pPr>
      <w:r w:rsidRPr="00002B1C">
        <w:rPr>
          <w:rFonts w:cs="Arial"/>
          <w:noProof/>
        </w:rPr>
        <mc:AlternateContent>
          <mc:Choice Requires="wps">
            <w:drawing>
              <wp:inline distT="0" distB="0" distL="0" distR="0" wp14:anchorId="2DF7497A" wp14:editId="1471B327">
                <wp:extent cx="4679950" cy="3985260"/>
                <wp:effectExtent l="0" t="0" r="25400" b="15240"/>
                <wp:docPr id="8"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3985260"/>
                        </a:xfrm>
                        <a:prstGeom prst="rect">
                          <a:avLst/>
                        </a:prstGeom>
                        <a:solidFill>
                          <a:srgbClr val="FFFFFF"/>
                        </a:solidFill>
                        <a:ln w="9525">
                          <a:solidFill>
                            <a:srgbClr val="000000"/>
                          </a:solidFill>
                          <a:miter lim="800000"/>
                          <a:headEnd/>
                          <a:tailEnd/>
                        </a:ln>
                      </wps:spPr>
                      <wps:txbx>
                        <w:txbxContent>
                          <w:p w14:paraId="085BB480" w14:textId="77777777" w:rsidR="005772B2" w:rsidRPr="005772B2" w:rsidRDefault="005772B2" w:rsidP="005772B2">
                            <w:pPr>
                              <w:pStyle w:val="berschrift2"/>
                              <w:keepNext w:val="0"/>
                              <w:widowControl w:val="0"/>
                              <w:spacing w:before="0"/>
                              <w:jc w:val="both"/>
                              <w:rPr>
                                <w:rFonts w:ascii="Arial" w:hAnsi="Arial" w:cs="Arial"/>
                                <w:b w:val="0"/>
                                <w:color w:val="auto"/>
                                <w:sz w:val="20"/>
                                <w:lang w:val="de-DE"/>
                              </w:rPr>
                            </w:pPr>
                            <w:r w:rsidRPr="005772B2">
                              <w:rPr>
                                <w:rFonts w:ascii="Arial" w:hAnsi="Arial" w:cs="Arial"/>
                                <w:color w:val="auto"/>
                                <w:sz w:val="20"/>
                                <w:lang w:val="de-DE"/>
                              </w:rPr>
                              <w:t>Zuverlässiger Partner</w:t>
                            </w:r>
                          </w:p>
                          <w:p w14:paraId="4128380A" w14:textId="77777777" w:rsidR="005772B2" w:rsidRPr="005772B2" w:rsidRDefault="005772B2" w:rsidP="005772B2">
                            <w:pPr>
                              <w:spacing w:after="0"/>
                              <w:jc w:val="both"/>
                              <w:rPr>
                                <w:rFonts w:cs="Arial"/>
                                <w:sz w:val="20"/>
                                <w:szCs w:val="20"/>
                                <w:lang w:val="de-DE"/>
                              </w:rPr>
                            </w:pPr>
                            <w:r w:rsidRPr="005772B2">
                              <w:rPr>
                                <w:rFonts w:cs="Arial"/>
                                <w:sz w:val="20"/>
                                <w:szCs w:val="20"/>
                                <w:lang w:val="de-DE"/>
                              </w:rPr>
                              <w:t>Die DEUTSCHE ROCKWOOL GmbH &amp; Co. KG ist Teil der ROCKWOOL Gruppe. Mit unseren vier Werken und rund 1</w:t>
                            </w:r>
                            <w:r w:rsidRPr="005772B2">
                              <w:rPr>
                                <w:rFonts w:cs="Arial"/>
                                <w:color w:val="FF0000"/>
                                <w:sz w:val="20"/>
                                <w:szCs w:val="20"/>
                                <w:lang w:val="de-DE"/>
                              </w:rPr>
                              <w:t>.</w:t>
                            </w:r>
                            <w:r w:rsidRPr="005772B2">
                              <w:rPr>
                                <w:rFonts w:cs="Arial"/>
                                <w:sz w:val="20"/>
                                <w:szCs w:val="20"/>
                                <w:lang w:val="de-DE"/>
                              </w:rPr>
                              <w:t>400 Mitarbeiterinnen und Mitarbeitern in Deutschland sind wir ein Unternehmen, das fortschrittliche Dämmsysteme für Gebäude anbietet.</w:t>
                            </w:r>
                          </w:p>
                          <w:p w14:paraId="3EFAB18C" w14:textId="77777777" w:rsidR="005772B2" w:rsidRPr="005772B2" w:rsidRDefault="005772B2" w:rsidP="005772B2">
                            <w:pPr>
                              <w:spacing w:after="0"/>
                              <w:jc w:val="both"/>
                              <w:rPr>
                                <w:rFonts w:cs="Arial"/>
                                <w:sz w:val="20"/>
                                <w:szCs w:val="20"/>
                                <w:lang w:val="de-DE"/>
                              </w:rPr>
                            </w:pPr>
                          </w:p>
                          <w:p w14:paraId="327A2080" w14:textId="77777777" w:rsidR="005772B2" w:rsidRPr="005772B2" w:rsidRDefault="005772B2" w:rsidP="005772B2">
                            <w:pPr>
                              <w:spacing w:after="0"/>
                              <w:jc w:val="both"/>
                              <w:rPr>
                                <w:rFonts w:cs="Arial"/>
                                <w:sz w:val="20"/>
                                <w:szCs w:val="20"/>
                                <w:lang w:val="de-DE"/>
                              </w:rPr>
                            </w:pPr>
                            <w:r w:rsidRPr="005772B2">
                              <w:rPr>
                                <w:rFonts w:cs="Arial"/>
                                <w:sz w:val="20"/>
                                <w:szCs w:val="20"/>
                                <w:lang w:val="de-DE"/>
                              </w:rPr>
                              <w:t>Wir bei ROCKWOOL setzen auf die natürliche Kraft des Rohstoffs Stein als Bestandteil des modernen Bauens. Mit unserer umfassenden Kompetenz leisten wir mit unseren Steinwolle-Lösungen einen wertvollen Beitrag, viele der aktuell größten Herausforderungen in den Bereichen Nachhaltigkeit und Weiterentwicklung zu meistern – von der Senkung des Energieverbrauchs und schädlicher Lärmemissionen bis hin zum Brandschutz und Schutz vor Wasserknappheit sowie Überschwemmungen. In unserem Produktsortiment spiegeln sich vielfältige Bedürfnisse der Welt wider. Auch unsere Partner unterstützen wir dabei, ihren eigenen CO</w:t>
                            </w:r>
                            <w:r w:rsidRPr="005772B2">
                              <w:rPr>
                                <w:rFonts w:cs="Arial"/>
                                <w:sz w:val="20"/>
                                <w:szCs w:val="20"/>
                                <w:vertAlign w:val="subscript"/>
                                <w:lang w:val="de-DE"/>
                              </w:rPr>
                              <w:t>2</w:t>
                            </w:r>
                            <w:r w:rsidRPr="005772B2">
                              <w:rPr>
                                <w:rFonts w:cs="Arial"/>
                                <w:sz w:val="20"/>
                                <w:szCs w:val="20"/>
                                <w:lang w:val="de-DE"/>
                              </w:rPr>
                              <w:t>-Fußabdruck zu reduzieren.</w:t>
                            </w:r>
                          </w:p>
                          <w:p w14:paraId="123DA3C6" w14:textId="77777777" w:rsidR="005772B2" w:rsidRPr="005772B2" w:rsidRDefault="005772B2" w:rsidP="005772B2">
                            <w:pPr>
                              <w:spacing w:after="0"/>
                              <w:jc w:val="both"/>
                              <w:rPr>
                                <w:rFonts w:cs="Arial"/>
                                <w:sz w:val="20"/>
                                <w:szCs w:val="20"/>
                                <w:lang w:val="de-DE"/>
                              </w:rPr>
                            </w:pPr>
                          </w:p>
                          <w:p w14:paraId="61C08B2A" w14:textId="77777777" w:rsidR="005772B2" w:rsidRPr="005772B2" w:rsidRDefault="005772B2" w:rsidP="005772B2">
                            <w:pPr>
                              <w:spacing w:after="0"/>
                              <w:jc w:val="both"/>
                              <w:rPr>
                                <w:rFonts w:cs="Arial"/>
                                <w:sz w:val="20"/>
                                <w:szCs w:val="20"/>
                                <w:lang w:val="de-DE"/>
                              </w:rPr>
                            </w:pPr>
                            <w:r w:rsidRPr="005772B2">
                              <w:rPr>
                                <w:rFonts w:cs="Arial"/>
                                <w:sz w:val="20"/>
                                <w:szCs w:val="20"/>
                                <w:lang w:val="de-DE"/>
                              </w:rPr>
                              <w:t xml:space="preserve">Steinwolle ist ein vielseitiger, recycelbarer Werkstoff und die Basis unseres Unternehmens. Mit etwa 11.800 engagierten Kolleginnen und Kollegen in 37 Ländern und Vertriebspräsenz in mehr als 120 Ländern sind wir der Weltmarktführer für Lösungen aus Steinwolle für die nichtbrennbare Gebäudedämmung, für Akustikdecken und Fassadenverkleidungen, für Gartenbausubstrate, für kundenspezifische OEM-Lösungen sowie für Isolierungen in der Prozess- und Marine- &amp; </w:t>
                            </w:r>
                            <w:proofErr w:type="spellStart"/>
                            <w:r w:rsidRPr="005772B2">
                              <w:rPr>
                                <w:rFonts w:cs="Arial"/>
                                <w:sz w:val="20"/>
                                <w:szCs w:val="20"/>
                                <w:lang w:val="de-DE"/>
                              </w:rPr>
                              <w:t>Offshoreindustrie</w:t>
                            </w:r>
                            <w:proofErr w:type="spellEnd"/>
                            <w:r w:rsidRPr="005772B2">
                              <w:rPr>
                                <w:rFonts w:cs="Arial"/>
                                <w:sz w:val="20"/>
                                <w:szCs w:val="20"/>
                                <w:lang w:val="de-DE"/>
                              </w:rPr>
                              <w:t>.</w:t>
                            </w:r>
                          </w:p>
                          <w:p w14:paraId="32A7B8DA" w14:textId="77777777" w:rsidR="005772B2" w:rsidRPr="009434E3" w:rsidRDefault="005772B2" w:rsidP="005772B2">
                            <w:pPr>
                              <w:pStyle w:val="StandardWeb"/>
                              <w:widowControl w:val="0"/>
                              <w:spacing w:before="0" w:beforeAutospacing="0" w:after="0" w:afterAutospacing="0" w:line="276" w:lineRule="auto"/>
                              <w:jc w:val="both"/>
                              <w:rPr>
                                <w:rFonts w:ascii="Arial" w:hAnsi="Arial" w:cs="Arial"/>
                                <w:sz w:val="20"/>
                                <w:szCs w:val="20"/>
                              </w:rPr>
                            </w:pPr>
                          </w:p>
                          <w:p w14:paraId="676B60EE" w14:textId="77777777" w:rsidR="005772B2" w:rsidRPr="005772B2" w:rsidRDefault="005772B2" w:rsidP="005772B2">
                            <w:pPr>
                              <w:spacing w:after="0"/>
                              <w:jc w:val="both"/>
                              <w:rPr>
                                <w:rFonts w:cs="Arial"/>
                                <w:sz w:val="20"/>
                                <w:szCs w:val="20"/>
                                <w:lang w:val="de-DE"/>
                              </w:rPr>
                            </w:pPr>
                          </w:p>
                          <w:p w14:paraId="1D726D38" w14:textId="77777777" w:rsidR="005772B2" w:rsidRPr="005772B2" w:rsidRDefault="005772B2" w:rsidP="005772B2">
                            <w:pPr>
                              <w:pStyle w:val="berschrift1"/>
                              <w:spacing w:before="0"/>
                              <w:jc w:val="both"/>
                              <w:rPr>
                                <w:rFonts w:ascii="Arial" w:hAnsi="Arial" w:cs="Arial"/>
                                <w:b w:val="0"/>
                                <w:sz w:val="20"/>
                                <w:lang w:val="de-DE"/>
                              </w:rPr>
                            </w:pPr>
                          </w:p>
                          <w:p w14:paraId="49D4C041" w14:textId="77777777" w:rsidR="005772B2" w:rsidRPr="005772B2" w:rsidRDefault="005772B2" w:rsidP="005772B2">
                            <w:pPr>
                              <w:spacing w:after="0"/>
                              <w:jc w:val="both"/>
                              <w:rPr>
                                <w:rFonts w:cs="Arial"/>
                                <w:sz w:val="20"/>
                                <w:lang w:val="de-DE"/>
                              </w:rPr>
                            </w:pPr>
                          </w:p>
                        </w:txbxContent>
                      </wps:txbx>
                      <wps:bodyPr rot="0" vert="horz" wrap="square" lIns="91440" tIns="45720" rIns="91440" bIns="45720" anchor="t" anchorCtr="0" upright="1">
                        <a:noAutofit/>
                      </wps:bodyPr>
                    </wps:wsp>
                  </a:graphicData>
                </a:graphic>
              </wp:inline>
            </w:drawing>
          </mc:Choice>
          <mc:Fallback>
            <w:pict>
              <v:shapetype w14:anchorId="2DF7497A" id="_x0000_t202" coordsize="21600,21600" o:spt="202" path="m,l,21600r21600,l21600,xe">
                <v:stroke joinstyle="miter"/>
                <v:path gradientshapeok="t" o:connecttype="rect"/>
              </v:shapetype>
              <v:shape id="Textfeld 6" o:spid="_x0000_s1026" type="#_x0000_t202" style="width:368.5pt;height:31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">
                <v:textbox>
                  <w:txbxContent>
                    <w:p w14:paraId="085BB480" w14:textId="77777777" w:rsidR="005772B2" w:rsidRPr="005772B2" w:rsidRDefault="005772B2" w:rsidP="005772B2">
                      <w:pPr>
                        <w:pStyle w:val="berschrift2"/>
                        <w:keepNext w:val="0"/>
                        <w:widowControl w:val="0"/>
                        <w:spacing w:before="0"/>
                        <w:jc w:val="both"/>
                        <w:rPr>
                          <w:rFonts w:ascii="Arial" w:hAnsi="Arial" w:cs="Arial"/>
                          <w:b w:val="0"/>
                          <w:color w:val="auto"/>
                          <w:sz w:val="20"/>
                          <w:lang w:val="de-DE"/>
                        </w:rPr>
                      </w:pPr>
                      <w:r w:rsidRPr="005772B2">
                        <w:rPr>
                          <w:rFonts w:ascii="Arial" w:hAnsi="Arial" w:cs="Arial"/>
                          <w:color w:val="auto"/>
                          <w:sz w:val="20"/>
                          <w:lang w:val="de-DE"/>
                        </w:rPr>
                        <w:t>Zuverlässiger Partner</w:t>
                      </w:r>
                    </w:p>
                    <w:p w14:paraId="4128380A" w14:textId="77777777" w:rsidR="005772B2" w:rsidRPr="005772B2" w:rsidRDefault="005772B2" w:rsidP="005772B2">
                      <w:pPr>
                        <w:spacing w:after="0"/>
                        <w:jc w:val="both"/>
                        <w:rPr>
                          <w:rFonts w:cs="Arial"/>
                          <w:sz w:val="20"/>
                          <w:szCs w:val="20"/>
                          <w:lang w:val="de-DE"/>
                        </w:rPr>
                      </w:pPr>
                      <w:r w:rsidRPr="005772B2">
                        <w:rPr>
                          <w:rFonts w:cs="Arial"/>
                          <w:sz w:val="20"/>
                          <w:szCs w:val="20"/>
                          <w:lang w:val="de-DE"/>
                        </w:rPr>
                        <w:t>Die DEUTSCHE ROCKWOOL GmbH &amp; Co. KG ist Teil der ROCKWOOL Gruppe. Mit unseren vier Werken und rund 1</w:t>
                      </w:r>
                      <w:r w:rsidRPr="005772B2">
                        <w:rPr>
                          <w:rFonts w:cs="Arial"/>
                          <w:color w:val="FF0000"/>
                          <w:sz w:val="20"/>
                          <w:szCs w:val="20"/>
                          <w:lang w:val="de-DE"/>
                        </w:rPr>
                        <w:t>.</w:t>
                      </w:r>
                      <w:r w:rsidRPr="005772B2">
                        <w:rPr>
                          <w:rFonts w:cs="Arial"/>
                          <w:sz w:val="20"/>
                          <w:szCs w:val="20"/>
                          <w:lang w:val="de-DE"/>
                        </w:rPr>
                        <w:t>400 Mitarbeiterinnen und Mitarbeitern in Deutschland sind wir ein Unternehmen, das fortschrittliche Dämmsysteme für Gebäude anbietet.</w:t>
                      </w:r>
                    </w:p>
                    <w:p w14:paraId="3EFAB18C" w14:textId="77777777" w:rsidR="005772B2" w:rsidRPr="005772B2" w:rsidRDefault="005772B2" w:rsidP="005772B2">
                      <w:pPr>
                        <w:spacing w:after="0"/>
                        <w:jc w:val="both"/>
                        <w:rPr>
                          <w:rFonts w:cs="Arial"/>
                          <w:sz w:val="20"/>
                          <w:szCs w:val="20"/>
                          <w:lang w:val="de-DE"/>
                        </w:rPr>
                      </w:pPr>
                    </w:p>
                    <w:p w14:paraId="327A2080" w14:textId="77777777" w:rsidR="005772B2" w:rsidRPr="005772B2" w:rsidRDefault="005772B2" w:rsidP="005772B2">
                      <w:pPr>
                        <w:spacing w:after="0"/>
                        <w:jc w:val="both"/>
                        <w:rPr>
                          <w:rFonts w:cs="Arial"/>
                          <w:sz w:val="20"/>
                          <w:szCs w:val="20"/>
                          <w:lang w:val="de-DE"/>
                        </w:rPr>
                      </w:pPr>
                      <w:r w:rsidRPr="005772B2">
                        <w:rPr>
                          <w:rFonts w:cs="Arial"/>
                          <w:sz w:val="20"/>
                          <w:szCs w:val="20"/>
                          <w:lang w:val="de-DE"/>
                        </w:rPr>
                        <w:t>Wir bei ROCKWOOL setzen auf die natürliche Kraft des Rohstoffs Stein als Bestandteil des modernen Bauens. Mit unserer umfassenden Kompetenz leisten wir mit unseren Steinwolle-Lösungen einen wertvollen Beitrag, viele der aktuell größten Herausforderungen in den Bereichen Nachhaltigkeit und Weiterentwicklung zu meistern – von der Senkung des Energieverbrauchs und schädlicher Lärmemissionen bis hin zum Brandschutz und Schutz vor Wasserknappheit sowie Überschwemmungen. In unserem Produktsortiment spiegeln sich vielfältige Bedürfnisse der Welt wider. Auch unsere Partner unterstützen wir dabei, ihren eigenen CO</w:t>
                      </w:r>
                      <w:r w:rsidRPr="005772B2">
                        <w:rPr>
                          <w:rFonts w:cs="Arial"/>
                          <w:sz w:val="20"/>
                          <w:szCs w:val="20"/>
                          <w:vertAlign w:val="subscript"/>
                          <w:lang w:val="de-DE"/>
                        </w:rPr>
                        <w:t>2</w:t>
                      </w:r>
                      <w:r w:rsidRPr="005772B2">
                        <w:rPr>
                          <w:rFonts w:cs="Arial"/>
                          <w:sz w:val="20"/>
                          <w:szCs w:val="20"/>
                          <w:lang w:val="de-DE"/>
                        </w:rPr>
                        <w:t>-Fußabdruck zu reduzieren.</w:t>
                      </w:r>
                    </w:p>
                    <w:p w14:paraId="123DA3C6" w14:textId="77777777" w:rsidR="005772B2" w:rsidRPr="005772B2" w:rsidRDefault="005772B2" w:rsidP="005772B2">
                      <w:pPr>
                        <w:spacing w:after="0"/>
                        <w:jc w:val="both"/>
                        <w:rPr>
                          <w:rFonts w:cs="Arial"/>
                          <w:sz w:val="20"/>
                          <w:szCs w:val="20"/>
                          <w:lang w:val="de-DE"/>
                        </w:rPr>
                      </w:pPr>
                    </w:p>
                    <w:p w14:paraId="61C08B2A" w14:textId="77777777" w:rsidR="005772B2" w:rsidRPr="005772B2" w:rsidRDefault="005772B2" w:rsidP="005772B2">
                      <w:pPr>
                        <w:spacing w:after="0"/>
                        <w:jc w:val="both"/>
                        <w:rPr>
                          <w:rFonts w:cs="Arial"/>
                          <w:sz w:val="20"/>
                          <w:szCs w:val="20"/>
                          <w:lang w:val="de-DE"/>
                        </w:rPr>
                      </w:pPr>
                      <w:r w:rsidRPr="005772B2">
                        <w:rPr>
                          <w:rFonts w:cs="Arial"/>
                          <w:sz w:val="20"/>
                          <w:szCs w:val="20"/>
                          <w:lang w:val="de-DE"/>
                        </w:rPr>
                        <w:t xml:space="preserve">Steinwolle ist ein vielseitiger, recycelbarer Werkstoff und die Basis unseres Unternehmens. Mit etwa 11.800 engagierten Kolleginnen und Kollegen in 37 Ländern und Vertriebspräsenz in mehr als 120 Ländern sind wir der Weltmarktführer für Lösungen aus Steinwolle für die nichtbrennbare Gebäudedämmung, für Akustikdecken und Fassadenverkleidungen, für Gartenbausubstrate, für kundenspezifische OEM-Lösungen sowie für Isolierungen in der Prozess- und Marine- &amp; </w:t>
                      </w:r>
                      <w:proofErr w:type="spellStart"/>
                      <w:r w:rsidRPr="005772B2">
                        <w:rPr>
                          <w:rFonts w:cs="Arial"/>
                          <w:sz w:val="20"/>
                          <w:szCs w:val="20"/>
                          <w:lang w:val="de-DE"/>
                        </w:rPr>
                        <w:t>Offshoreindustrie</w:t>
                      </w:r>
                      <w:proofErr w:type="spellEnd"/>
                      <w:r w:rsidRPr="005772B2">
                        <w:rPr>
                          <w:rFonts w:cs="Arial"/>
                          <w:sz w:val="20"/>
                          <w:szCs w:val="20"/>
                          <w:lang w:val="de-DE"/>
                        </w:rPr>
                        <w:t>.</w:t>
                      </w:r>
                    </w:p>
                    <w:p w14:paraId="32A7B8DA" w14:textId="77777777" w:rsidR="005772B2" w:rsidRPr="009434E3" w:rsidRDefault="005772B2" w:rsidP="005772B2">
                      <w:pPr>
                        <w:pStyle w:val="StandardWeb"/>
                        <w:widowControl w:val="0"/>
                        <w:spacing w:before="0" w:beforeAutospacing="0" w:after="0" w:afterAutospacing="0" w:line="276" w:lineRule="auto"/>
                        <w:jc w:val="both"/>
                        <w:rPr>
                          <w:rFonts w:ascii="Arial" w:hAnsi="Arial" w:cs="Arial"/>
                          <w:sz w:val="20"/>
                          <w:szCs w:val="20"/>
                        </w:rPr>
                      </w:pPr>
                    </w:p>
                    <w:p w14:paraId="676B60EE" w14:textId="77777777" w:rsidR="005772B2" w:rsidRPr="005772B2" w:rsidRDefault="005772B2" w:rsidP="005772B2">
                      <w:pPr>
                        <w:spacing w:after="0"/>
                        <w:jc w:val="both"/>
                        <w:rPr>
                          <w:rFonts w:cs="Arial"/>
                          <w:sz w:val="20"/>
                          <w:szCs w:val="20"/>
                          <w:lang w:val="de-DE"/>
                        </w:rPr>
                      </w:pPr>
                    </w:p>
                    <w:p w14:paraId="1D726D38" w14:textId="77777777" w:rsidR="005772B2" w:rsidRPr="005772B2" w:rsidRDefault="005772B2" w:rsidP="005772B2">
                      <w:pPr>
                        <w:pStyle w:val="berschrift1"/>
                        <w:spacing w:before="0"/>
                        <w:jc w:val="both"/>
                        <w:rPr>
                          <w:rFonts w:ascii="Arial" w:hAnsi="Arial" w:cs="Arial"/>
                          <w:b w:val="0"/>
                          <w:sz w:val="20"/>
                          <w:lang w:val="de-DE"/>
                        </w:rPr>
                      </w:pPr>
                    </w:p>
                    <w:p w14:paraId="49D4C041" w14:textId="77777777" w:rsidR="005772B2" w:rsidRPr="005772B2" w:rsidRDefault="005772B2" w:rsidP="005772B2">
                      <w:pPr>
                        <w:spacing w:after="0"/>
                        <w:jc w:val="both"/>
                        <w:rPr>
                          <w:rFonts w:cs="Arial"/>
                          <w:sz w:val="20"/>
                          <w:lang w:val="de-DE"/>
                        </w:rPr>
                      </w:pPr>
                    </w:p>
                  </w:txbxContent>
                </v:textbox>
                <w10:anchorlock/>
              </v:shape>
            </w:pict>
          </mc:Fallback>
        </mc:AlternateContent>
      </w:r>
    </w:p>
    <w:sectPr w:rsidR="005772B2" w:rsidRPr="005772B2"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1654329252">
    <w:abstractNumId w:val="8"/>
  </w:num>
  <w:num w:numId="2" w16cid:durableId="554240996">
    <w:abstractNumId w:val="6"/>
  </w:num>
  <w:num w:numId="3" w16cid:durableId="780534874">
    <w:abstractNumId w:val="5"/>
  </w:num>
  <w:num w:numId="4" w16cid:durableId="1560702175">
    <w:abstractNumId w:val="4"/>
  </w:num>
  <w:num w:numId="5" w16cid:durableId="1981879161">
    <w:abstractNumId w:val="7"/>
  </w:num>
  <w:num w:numId="6" w16cid:durableId="497040643">
    <w:abstractNumId w:val="3"/>
  </w:num>
  <w:num w:numId="7" w16cid:durableId="1093016492">
    <w:abstractNumId w:val="2"/>
  </w:num>
  <w:num w:numId="8" w16cid:durableId="1150825339">
    <w:abstractNumId w:val="1"/>
  </w:num>
  <w:num w:numId="9" w16cid:durableId="697199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B3DF7"/>
    <w:rsid w:val="0015074B"/>
    <w:rsid w:val="00196A45"/>
    <w:rsid w:val="001E3AAB"/>
    <w:rsid w:val="0029639D"/>
    <w:rsid w:val="002B0051"/>
    <w:rsid w:val="003136E5"/>
    <w:rsid w:val="00326F90"/>
    <w:rsid w:val="005772B2"/>
    <w:rsid w:val="007A40E3"/>
    <w:rsid w:val="00804138"/>
    <w:rsid w:val="0089069A"/>
    <w:rsid w:val="00A45959"/>
    <w:rsid w:val="00AA1D8D"/>
    <w:rsid w:val="00B47730"/>
    <w:rsid w:val="00BD4C12"/>
    <w:rsid w:val="00CB0664"/>
    <w:rsid w:val="00FB424C"/>
    <w:rsid w:val="00FC693F"/>
    <w:rsid w:val="00FF69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2944C1"/>
  <w14:defaultImageDpi w14:val="300"/>
  <w15:docId w15:val="{63E22D4D-9B3A-4B89-988D-76FE7B7D7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rPr>
      <w:rFonts w:ascii="Arial" w:hAnsi="Arial"/>
    </w:rPr>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StandardWeb">
    <w:name w:val="Normal (Web)"/>
    <w:basedOn w:val="Standard"/>
    <w:uiPriority w:val="99"/>
    <w:unhideWhenUsed/>
    <w:rsid w:val="005772B2"/>
    <w:pPr>
      <w:spacing w:before="100" w:beforeAutospacing="1" w:after="100" w:afterAutospacing="1" w:line="240" w:lineRule="auto"/>
    </w:pPr>
    <w:rPr>
      <w:rFonts w:ascii="Times New Roman" w:eastAsia="Times New Roman" w:hAnsi="Times New Roman" w:cs="Times New Roman"/>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Frauke Gast</cp:lastModifiedBy>
  <cp:revision>4</cp:revision>
  <dcterms:created xsi:type="dcterms:W3CDTF">2026-05-19T12:00:00Z</dcterms:created>
  <dcterms:modified xsi:type="dcterms:W3CDTF">2026-05-19T12:37:00Z</dcterms:modified>
  <cp:category/>
</cp:coreProperties>
</file>